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02A0" w14:textId="77777777" w:rsidR="001506B6" w:rsidRDefault="00000000">
      <w:pPr>
        <w:pStyle w:val="berschrift1"/>
        <w:jc w:val="center"/>
      </w:pPr>
      <w:r>
        <w:t>✅ Checkliste Bewerbung Industriemechaniker</w:t>
      </w:r>
    </w:p>
    <w:p w14:paraId="0D46843A" w14:textId="77777777" w:rsidR="001506B6" w:rsidRDefault="00000000">
      <w:pPr>
        <w:jc w:val="center"/>
      </w:pPr>
      <w:r>
        <w:rPr>
          <w:i/>
        </w:rPr>
        <w:t>Prüfe deinen Lebenslauf und dein Anschreiben in wenigen Minuten.</w:t>
      </w:r>
    </w:p>
    <w:p w14:paraId="654B5F36" w14:textId="77777777" w:rsidR="001506B6" w:rsidRDefault="00000000">
      <w:pPr>
        <w:pStyle w:val="berschrift2"/>
      </w:pPr>
      <w:r>
        <w:t>🧰 Lebenslauf – 10 Punkte</w:t>
      </w:r>
    </w:p>
    <w:p w14:paraId="17909906" w14:textId="77777777" w:rsidR="001506B6" w:rsidRDefault="00000000">
      <w:pPr>
        <w:pStyle w:val="Aufzhlungszeichen"/>
      </w:pPr>
      <w:r>
        <w:t>☐ Antichronologisch, 1–2 Seiten.</w:t>
      </w:r>
    </w:p>
    <w:p w14:paraId="214B3F11" w14:textId="77777777" w:rsidR="001506B6" w:rsidRDefault="00000000">
      <w:pPr>
        <w:pStyle w:val="Aufzhlungszeichen"/>
      </w:pPr>
      <w:r>
        <w:t>☐ Kurzprofil mit Maschinen/Schicht.</w:t>
      </w:r>
    </w:p>
    <w:p w14:paraId="5EBF3861" w14:textId="77777777" w:rsidR="001506B6" w:rsidRDefault="00000000">
      <w:pPr>
        <w:pStyle w:val="Aufzhlungszeichen"/>
      </w:pPr>
      <w:r>
        <w:t>☐ Pro Station 3–5 Stichpunkte.</w:t>
      </w:r>
    </w:p>
    <w:p w14:paraId="68E2CCD5" w14:textId="77777777" w:rsidR="001506B6" w:rsidRDefault="00000000">
      <w:pPr>
        <w:pStyle w:val="Aufzhlungszeichen"/>
      </w:pPr>
      <w:r>
        <w:t>☐ Ergebnisse mit Zahlen.</w:t>
      </w:r>
    </w:p>
    <w:p w14:paraId="5FD90149" w14:textId="77777777" w:rsidR="001506B6" w:rsidRDefault="00000000">
      <w:pPr>
        <w:pStyle w:val="Aufzhlungszeichen"/>
      </w:pPr>
      <w:r>
        <w:t>☐ Technik‑Block separat.</w:t>
      </w:r>
    </w:p>
    <w:p w14:paraId="23133BAB" w14:textId="77777777" w:rsidR="001506B6" w:rsidRDefault="00000000">
      <w:pPr>
        <w:pStyle w:val="Aufzhlungszeichen"/>
      </w:pPr>
      <w:r>
        <w:t>☐ Ausbildung/Zertifikate vollständig.</w:t>
      </w:r>
    </w:p>
    <w:p w14:paraId="33E4C30C" w14:textId="77777777" w:rsidR="001506B6" w:rsidRDefault="00000000">
      <w:pPr>
        <w:pStyle w:val="Aufzhlungszeichen"/>
      </w:pPr>
      <w:r>
        <w:t>☐ Einheitliches Layout.</w:t>
      </w:r>
    </w:p>
    <w:p w14:paraId="6A1B787A" w14:textId="77777777" w:rsidR="001506B6" w:rsidRDefault="00000000">
      <w:pPr>
        <w:pStyle w:val="Aufzhlungszeichen"/>
      </w:pPr>
      <w:r>
        <w:t>☐ Dateiname sauber.</w:t>
      </w:r>
    </w:p>
    <w:p w14:paraId="3AE9C759" w14:textId="77777777" w:rsidR="001506B6" w:rsidRDefault="00000000">
      <w:pPr>
        <w:pStyle w:val="Aufzhlungszeichen"/>
      </w:pPr>
      <w:r>
        <w:t>☐ Rechtschreibung geprüft.</w:t>
      </w:r>
    </w:p>
    <w:p w14:paraId="359171CE" w14:textId="77777777" w:rsidR="001506B6" w:rsidRDefault="00000000">
      <w:pPr>
        <w:pStyle w:val="Aufzhlungszeichen"/>
      </w:pPr>
      <w:r>
        <w:t>☐ PDF getestet.</w:t>
      </w:r>
    </w:p>
    <w:p w14:paraId="27C7C8D3" w14:textId="77777777" w:rsidR="001506B6" w:rsidRDefault="00000000">
      <w:pPr>
        <w:pStyle w:val="berschrift2"/>
      </w:pPr>
      <w:r>
        <w:t>✉️ Anschreiben – 7 Punkte</w:t>
      </w:r>
    </w:p>
    <w:p w14:paraId="36700A17" w14:textId="77777777" w:rsidR="001506B6" w:rsidRDefault="00000000">
      <w:pPr>
        <w:pStyle w:val="Aufzhlungszeichen"/>
      </w:pPr>
      <w:r>
        <w:t>☐ Hook statt Floskel.</w:t>
      </w:r>
    </w:p>
    <w:p w14:paraId="033FDA1E" w14:textId="77777777" w:rsidR="001506B6" w:rsidRDefault="00000000">
      <w:pPr>
        <w:pStyle w:val="Aufzhlungszeichen"/>
      </w:pPr>
      <w:r>
        <w:t>☐ Bezug zur Anzeige.</w:t>
      </w:r>
    </w:p>
    <w:p w14:paraId="439F687F" w14:textId="77777777" w:rsidR="001506B6" w:rsidRDefault="00000000">
      <w:pPr>
        <w:pStyle w:val="Aufzhlungszeichen"/>
      </w:pPr>
      <w:r>
        <w:t>☐ 2–3 passende Beispiele.</w:t>
      </w:r>
    </w:p>
    <w:p w14:paraId="5578A16F" w14:textId="77777777" w:rsidR="001506B6" w:rsidRDefault="00000000">
      <w:pPr>
        <w:pStyle w:val="Aufzhlungszeichen"/>
      </w:pPr>
      <w:r>
        <w:t>☐ Max. 1 Seite.</w:t>
      </w:r>
    </w:p>
    <w:p w14:paraId="0FD6133E" w14:textId="77777777" w:rsidR="001506B6" w:rsidRDefault="00000000">
      <w:pPr>
        <w:pStyle w:val="Aufzhlungszeichen"/>
      </w:pPr>
      <w:r>
        <w:t>☐ Klarer Abschluss mit Kontakt.</w:t>
      </w:r>
    </w:p>
    <w:p w14:paraId="22ACE4ED" w14:textId="77777777" w:rsidR="001506B6" w:rsidRDefault="00000000">
      <w:pPr>
        <w:pStyle w:val="Aufzhlungszeichen"/>
      </w:pPr>
      <w:r>
        <w:t>☐ Anlagen korrekt.</w:t>
      </w:r>
    </w:p>
    <w:p w14:paraId="5DD722CD" w14:textId="77777777" w:rsidR="001506B6" w:rsidRDefault="00000000">
      <w:pPr>
        <w:pStyle w:val="Aufzhlungszeichen"/>
      </w:pPr>
      <w:r>
        <w:t>☐ Letzter Check (Freund/in liest gegen).</w:t>
      </w:r>
    </w:p>
    <w:p w14:paraId="215EEFFC" w14:textId="77777777" w:rsidR="001506B6" w:rsidRDefault="00000000">
      <w:pPr>
        <w:pStyle w:val="berschrift2"/>
      </w:pPr>
      <w:r>
        <w:t>📋 Detaillierte Lebenslauf-Checkliste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9"/>
        <w:gridCol w:w="1145"/>
        <w:gridCol w:w="5842"/>
      </w:tblGrid>
      <w:tr w:rsidR="001506B6" w14:paraId="06B0A518" w14:textId="77777777">
        <w:tc>
          <w:tcPr>
            <w:tcW w:w="3312" w:type="dxa"/>
          </w:tcPr>
          <w:p w14:paraId="52296466" w14:textId="77777777" w:rsidR="001506B6" w:rsidRDefault="00000000">
            <w:r>
              <w:t>Punkt</w:t>
            </w:r>
          </w:p>
        </w:tc>
        <w:tc>
          <w:tcPr>
            <w:tcW w:w="3312" w:type="dxa"/>
          </w:tcPr>
          <w:p w14:paraId="18FD6C55" w14:textId="77777777" w:rsidR="001506B6" w:rsidRDefault="00000000">
            <w:r>
              <w:t>Erfüllt? (✔/✖)</w:t>
            </w:r>
          </w:p>
        </w:tc>
        <w:tc>
          <w:tcPr>
            <w:tcW w:w="3312" w:type="dxa"/>
          </w:tcPr>
          <w:p w14:paraId="4D31B319" w14:textId="77777777" w:rsidR="001506B6" w:rsidRDefault="00000000">
            <w:r>
              <w:t>Hinweis/Beispiel</w:t>
            </w:r>
          </w:p>
        </w:tc>
      </w:tr>
      <w:tr w:rsidR="001506B6" w14:paraId="03B8DED6" w14:textId="77777777">
        <w:tc>
          <w:tcPr>
            <w:tcW w:w="3312" w:type="dxa"/>
          </w:tcPr>
          <w:p w14:paraId="41BA497C" w14:textId="77777777" w:rsidR="001506B6" w:rsidRDefault="00000000">
            <w:r>
              <w:t>Antichronologische Reihenfolge</w:t>
            </w:r>
          </w:p>
        </w:tc>
        <w:tc>
          <w:tcPr>
            <w:tcW w:w="3312" w:type="dxa"/>
          </w:tcPr>
          <w:p w14:paraId="22A1E3A1" w14:textId="77777777" w:rsidR="001506B6" w:rsidRDefault="001506B6"/>
        </w:tc>
        <w:tc>
          <w:tcPr>
            <w:tcW w:w="3312" w:type="dxa"/>
          </w:tcPr>
          <w:p w14:paraId="37A65934" w14:textId="77777777" w:rsidR="001506B6" w:rsidRDefault="00000000">
            <w:r>
              <w:t>Neueste Station zuerst</w:t>
            </w:r>
          </w:p>
        </w:tc>
      </w:tr>
      <w:tr w:rsidR="001506B6" w14:paraId="682467E5" w14:textId="77777777">
        <w:tc>
          <w:tcPr>
            <w:tcW w:w="3312" w:type="dxa"/>
          </w:tcPr>
          <w:p w14:paraId="66495B08" w14:textId="77777777" w:rsidR="001506B6" w:rsidRDefault="00000000">
            <w:r>
              <w:t>Länge passt</w:t>
            </w:r>
          </w:p>
        </w:tc>
        <w:tc>
          <w:tcPr>
            <w:tcW w:w="3312" w:type="dxa"/>
          </w:tcPr>
          <w:p w14:paraId="273630F4" w14:textId="77777777" w:rsidR="001506B6" w:rsidRDefault="001506B6"/>
        </w:tc>
        <w:tc>
          <w:tcPr>
            <w:tcW w:w="3312" w:type="dxa"/>
          </w:tcPr>
          <w:p w14:paraId="6500BB75" w14:textId="77777777" w:rsidR="001506B6" w:rsidRDefault="00000000">
            <w:r>
              <w:t>1–2 Seiten</w:t>
            </w:r>
          </w:p>
        </w:tc>
      </w:tr>
      <w:tr w:rsidR="001506B6" w14:paraId="24D259B0" w14:textId="77777777">
        <w:tc>
          <w:tcPr>
            <w:tcW w:w="3312" w:type="dxa"/>
          </w:tcPr>
          <w:p w14:paraId="57B2A7B6" w14:textId="77777777" w:rsidR="001506B6" w:rsidRDefault="00000000">
            <w:r>
              <w:t>Kurzprofil vorhanden</w:t>
            </w:r>
          </w:p>
        </w:tc>
        <w:tc>
          <w:tcPr>
            <w:tcW w:w="3312" w:type="dxa"/>
          </w:tcPr>
          <w:p w14:paraId="7BD8E40E" w14:textId="77777777" w:rsidR="001506B6" w:rsidRDefault="001506B6"/>
        </w:tc>
        <w:tc>
          <w:tcPr>
            <w:tcW w:w="3312" w:type="dxa"/>
          </w:tcPr>
          <w:p w14:paraId="4AB1DF5A" w14:textId="77777777" w:rsidR="001506B6" w:rsidRDefault="00000000">
            <w:r>
              <w:t>3–4 Sätze: Maschine, Schicht, Stärke</w:t>
            </w:r>
          </w:p>
        </w:tc>
      </w:tr>
      <w:tr w:rsidR="001506B6" w14:paraId="2CF73549" w14:textId="77777777">
        <w:tc>
          <w:tcPr>
            <w:tcW w:w="3312" w:type="dxa"/>
          </w:tcPr>
          <w:p w14:paraId="34C76E2F" w14:textId="77777777" w:rsidR="001506B6" w:rsidRDefault="00000000">
            <w:r>
              <w:t>3–5 Stichpunkte je Station</w:t>
            </w:r>
          </w:p>
        </w:tc>
        <w:tc>
          <w:tcPr>
            <w:tcW w:w="3312" w:type="dxa"/>
          </w:tcPr>
          <w:p w14:paraId="61DAD238" w14:textId="77777777" w:rsidR="001506B6" w:rsidRDefault="001506B6"/>
        </w:tc>
        <w:tc>
          <w:tcPr>
            <w:tcW w:w="3312" w:type="dxa"/>
          </w:tcPr>
          <w:p w14:paraId="22BFA3AF" w14:textId="77777777" w:rsidR="001506B6" w:rsidRDefault="00000000">
            <w:r>
              <w:t>Aufgabe + Technik + Ergebnis</w:t>
            </w:r>
          </w:p>
        </w:tc>
      </w:tr>
      <w:tr w:rsidR="001506B6" w14:paraId="7A3B772D" w14:textId="77777777">
        <w:tc>
          <w:tcPr>
            <w:tcW w:w="3312" w:type="dxa"/>
          </w:tcPr>
          <w:p w14:paraId="22C3FAA7" w14:textId="77777777" w:rsidR="001506B6" w:rsidRDefault="00000000">
            <w:r>
              <w:t>Messbare Ergebnisse</w:t>
            </w:r>
          </w:p>
        </w:tc>
        <w:tc>
          <w:tcPr>
            <w:tcW w:w="3312" w:type="dxa"/>
          </w:tcPr>
          <w:p w14:paraId="537396EF" w14:textId="77777777" w:rsidR="001506B6" w:rsidRDefault="001506B6"/>
        </w:tc>
        <w:tc>
          <w:tcPr>
            <w:tcW w:w="3312" w:type="dxa"/>
          </w:tcPr>
          <w:p w14:paraId="1472267E" w14:textId="77777777" w:rsidR="001506B6" w:rsidRDefault="00000000">
            <w:r>
              <w:t>z. B. „Rüstzeit −15 %“</w:t>
            </w:r>
          </w:p>
        </w:tc>
      </w:tr>
      <w:tr w:rsidR="001506B6" w14:paraId="3ADEDE1A" w14:textId="77777777">
        <w:tc>
          <w:tcPr>
            <w:tcW w:w="3312" w:type="dxa"/>
          </w:tcPr>
          <w:p w14:paraId="5657FD85" w14:textId="77777777" w:rsidR="001506B6" w:rsidRDefault="00000000">
            <w:r>
              <w:t>Technik-Block separat</w:t>
            </w:r>
          </w:p>
        </w:tc>
        <w:tc>
          <w:tcPr>
            <w:tcW w:w="3312" w:type="dxa"/>
          </w:tcPr>
          <w:p w14:paraId="08A5C10B" w14:textId="77777777" w:rsidR="001506B6" w:rsidRDefault="001506B6"/>
        </w:tc>
        <w:tc>
          <w:tcPr>
            <w:tcW w:w="3312" w:type="dxa"/>
          </w:tcPr>
          <w:p w14:paraId="59EB81C9" w14:textId="77777777" w:rsidR="001506B6" w:rsidRDefault="00000000">
            <w:r>
              <w:t>Maschinen, Schweißverfahren, Messmittel, Software</w:t>
            </w:r>
          </w:p>
        </w:tc>
      </w:tr>
      <w:tr w:rsidR="001506B6" w14:paraId="7AE8F5E5" w14:textId="77777777">
        <w:tc>
          <w:tcPr>
            <w:tcW w:w="3312" w:type="dxa"/>
          </w:tcPr>
          <w:p w14:paraId="12FB5C5F" w14:textId="77777777" w:rsidR="001506B6" w:rsidRDefault="00000000">
            <w:r>
              <w:t>Zertifikate/Weiterbildungen</w:t>
            </w:r>
          </w:p>
        </w:tc>
        <w:tc>
          <w:tcPr>
            <w:tcW w:w="3312" w:type="dxa"/>
          </w:tcPr>
          <w:p w14:paraId="50136295" w14:textId="77777777" w:rsidR="001506B6" w:rsidRDefault="001506B6"/>
        </w:tc>
        <w:tc>
          <w:tcPr>
            <w:tcW w:w="3312" w:type="dxa"/>
          </w:tcPr>
          <w:p w14:paraId="12B9BF34" w14:textId="77777777" w:rsidR="001506B6" w:rsidRDefault="00000000">
            <w:r>
              <w:t>z. B. WBZ-Kurs, Sifa-Unterweisung</w:t>
            </w:r>
          </w:p>
        </w:tc>
      </w:tr>
      <w:tr w:rsidR="001506B6" w14:paraId="6E07A18B" w14:textId="77777777">
        <w:tc>
          <w:tcPr>
            <w:tcW w:w="3312" w:type="dxa"/>
          </w:tcPr>
          <w:p w14:paraId="562E4162" w14:textId="77777777" w:rsidR="001506B6" w:rsidRDefault="00000000">
            <w:r>
              <w:t>Layout einheitlich</w:t>
            </w:r>
          </w:p>
        </w:tc>
        <w:tc>
          <w:tcPr>
            <w:tcW w:w="3312" w:type="dxa"/>
          </w:tcPr>
          <w:p w14:paraId="478F3BB8" w14:textId="77777777" w:rsidR="001506B6" w:rsidRDefault="001506B6"/>
        </w:tc>
        <w:tc>
          <w:tcPr>
            <w:tcW w:w="3312" w:type="dxa"/>
          </w:tcPr>
          <w:p w14:paraId="5CF2E9FE" w14:textId="77777777" w:rsidR="001506B6" w:rsidRDefault="00000000">
            <w:r>
              <w:t>Schriften/Abstände klar</w:t>
            </w:r>
          </w:p>
        </w:tc>
      </w:tr>
      <w:tr w:rsidR="001506B6" w14:paraId="07C3C526" w14:textId="77777777">
        <w:tc>
          <w:tcPr>
            <w:tcW w:w="3312" w:type="dxa"/>
          </w:tcPr>
          <w:p w14:paraId="35CD3D65" w14:textId="77777777" w:rsidR="001506B6" w:rsidRDefault="00000000">
            <w:r>
              <w:t>Dateiname korrekt</w:t>
            </w:r>
          </w:p>
        </w:tc>
        <w:tc>
          <w:tcPr>
            <w:tcW w:w="3312" w:type="dxa"/>
          </w:tcPr>
          <w:p w14:paraId="1DB914C0" w14:textId="77777777" w:rsidR="001506B6" w:rsidRDefault="001506B6"/>
        </w:tc>
        <w:tc>
          <w:tcPr>
            <w:tcW w:w="3312" w:type="dxa"/>
          </w:tcPr>
          <w:p w14:paraId="605DC10C" w14:textId="77777777" w:rsidR="001506B6" w:rsidRDefault="00000000">
            <w:r>
              <w:t>„Lebenslauf_Industriemechaniker_Vorname_Nachname.pdf“</w:t>
            </w:r>
          </w:p>
        </w:tc>
      </w:tr>
      <w:tr w:rsidR="001506B6" w14:paraId="2EE8EFCD" w14:textId="77777777">
        <w:tc>
          <w:tcPr>
            <w:tcW w:w="3312" w:type="dxa"/>
          </w:tcPr>
          <w:p w14:paraId="7C6F09D5" w14:textId="77777777" w:rsidR="001506B6" w:rsidRDefault="00000000">
            <w:r>
              <w:t>Rechtschreibung geprüft</w:t>
            </w:r>
          </w:p>
        </w:tc>
        <w:tc>
          <w:tcPr>
            <w:tcW w:w="3312" w:type="dxa"/>
          </w:tcPr>
          <w:p w14:paraId="4AD93813" w14:textId="77777777" w:rsidR="001506B6" w:rsidRDefault="001506B6"/>
        </w:tc>
        <w:tc>
          <w:tcPr>
            <w:tcW w:w="3312" w:type="dxa"/>
          </w:tcPr>
          <w:p w14:paraId="0A4908F2" w14:textId="77777777" w:rsidR="001506B6" w:rsidRDefault="00000000">
            <w:r>
              <w:t>Eine Person gegenlesen lassen</w:t>
            </w:r>
          </w:p>
        </w:tc>
      </w:tr>
    </w:tbl>
    <w:p w14:paraId="394454AE" w14:textId="77777777" w:rsidR="001506B6" w:rsidRDefault="00000000">
      <w:pPr>
        <w:pStyle w:val="berschrift2"/>
      </w:pPr>
      <w:r>
        <w:t>💾 Dateinamen &amp; Prüfung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5"/>
        <w:gridCol w:w="4589"/>
        <w:gridCol w:w="1276"/>
        <w:gridCol w:w="2266"/>
      </w:tblGrid>
      <w:tr w:rsidR="001506B6" w14:paraId="7FC67AD5" w14:textId="77777777">
        <w:tc>
          <w:tcPr>
            <w:tcW w:w="2484" w:type="dxa"/>
          </w:tcPr>
          <w:p w14:paraId="0D715C73" w14:textId="77777777" w:rsidR="001506B6" w:rsidRDefault="00000000">
            <w:r>
              <w:t>Regel</w:t>
            </w:r>
          </w:p>
        </w:tc>
        <w:tc>
          <w:tcPr>
            <w:tcW w:w="2484" w:type="dxa"/>
          </w:tcPr>
          <w:p w14:paraId="50F454F5" w14:textId="77777777" w:rsidR="001506B6" w:rsidRDefault="00000000">
            <w:r>
              <w:t>Beispiel</w:t>
            </w:r>
          </w:p>
        </w:tc>
        <w:tc>
          <w:tcPr>
            <w:tcW w:w="2484" w:type="dxa"/>
          </w:tcPr>
          <w:p w14:paraId="486C2926" w14:textId="77777777" w:rsidR="001506B6" w:rsidRDefault="00000000">
            <w:r>
              <w:t>✅ Do</w:t>
            </w:r>
          </w:p>
        </w:tc>
        <w:tc>
          <w:tcPr>
            <w:tcW w:w="2484" w:type="dxa"/>
          </w:tcPr>
          <w:p w14:paraId="78737117" w14:textId="77777777" w:rsidR="001506B6" w:rsidRDefault="00000000">
            <w:r>
              <w:t>❌ Don't</w:t>
            </w:r>
          </w:p>
        </w:tc>
      </w:tr>
      <w:tr w:rsidR="001506B6" w14:paraId="10675388" w14:textId="77777777">
        <w:tc>
          <w:tcPr>
            <w:tcW w:w="2484" w:type="dxa"/>
          </w:tcPr>
          <w:p w14:paraId="7C634AC4" w14:textId="77777777" w:rsidR="001506B6" w:rsidRDefault="00000000">
            <w:r>
              <w:t>Klarer Dateiname Anschreiben</w:t>
            </w:r>
          </w:p>
        </w:tc>
        <w:tc>
          <w:tcPr>
            <w:tcW w:w="2484" w:type="dxa"/>
          </w:tcPr>
          <w:p w14:paraId="0838381E" w14:textId="77777777" w:rsidR="001506B6" w:rsidRDefault="00000000">
            <w:r>
              <w:t>Anschreiben_Industriemechaniker_Vorname_Nachname.pdf</w:t>
            </w:r>
          </w:p>
        </w:tc>
        <w:tc>
          <w:tcPr>
            <w:tcW w:w="2484" w:type="dxa"/>
          </w:tcPr>
          <w:p w14:paraId="6FCD9490" w14:textId="77777777" w:rsidR="001506B6" w:rsidRDefault="00000000">
            <w:r>
              <w:t>Rolle + Name nutzen</w:t>
            </w:r>
          </w:p>
        </w:tc>
        <w:tc>
          <w:tcPr>
            <w:tcW w:w="2484" w:type="dxa"/>
          </w:tcPr>
          <w:p w14:paraId="3CC944F6" w14:textId="77777777" w:rsidR="001506B6" w:rsidRDefault="00000000">
            <w:r>
              <w:t>„doc1_final_neu.pdf“</w:t>
            </w:r>
          </w:p>
        </w:tc>
      </w:tr>
      <w:tr w:rsidR="001506B6" w14:paraId="74A08AA2" w14:textId="77777777">
        <w:tc>
          <w:tcPr>
            <w:tcW w:w="2484" w:type="dxa"/>
          </w:tcPr>
          <w:p w14:paraId="66FC4ACA" w14:textId="77777777" w:rsidR="001506B6" w:rsidRDefault="00000000">
            <w:r>
              <w:lastRenderedPageBreak/>
              <w:t>Klarer Dateiname Lebenslauf</w:t>
            </w:r>
          </w:p>
        </w:tc>
        <w:tc>
          <w:tcPr>
            <w:tcW w:w="2484" w:type="dxa"/>
          </w:tcPr>
          <w:p w14:paraId="77CE2509" w14:textId="77777777" w:rsidR="001506B6" w:rsidRDefault="00000000">
            <w:r>
              <w:t>Lebenslauf_Industriemechaniker_Vorname_Nachname.pdf</w:t>
            </w:r>
          </w:p>
        </w:tc>
        <w:tc>
          <w:tcPr>
            <w:tcW w:w="2484" w:type="dxa"/>
          </w:tcPr>
          <w:p w14:paraId="3A6FBB90" w14:textId="77777777" w:rsidR="001506B6" w:rsidRDefault="00000000">
            <w:r>
              <w:t>Durchgängig benennen</w:t>
            </w:r>
          </w:p>
        </w:tc>
        <w:tc>
          <w:tcPr>
            <w:tcW w:w="2484" w:type="dxa"/>
          </w:tcPr>
          <w:p w14:paraId="6B7B4F5D" w14:textId="77777777" w:rsidR="001506B6" w:rsidRDefault="00000000">
            <w:r>
              <w:t>Sonderzeichen/Leerzeichen wild</w:t>
            </w:r>
          </w:p>
        </w:tc>
      </w:tr>
      <w:tr w:rsidR="001506B6" w14:paraId="7975B3A6" w14:textId="77777777">
        <w:tc>
          <w:tcPr>
            <w:tcW w:w="2484" w:type="dxa"/>
          </w:tcPr>
          <w:p w14:paraId="4DF35FC3" w14:textId="77777777" w:rsidR="001506B6" w:rsidRDefault="00000000">
            <w:r>
              <w:t>Zeugnisse/Zertifikate bündeln</w:t>
            </w:r>
          </w:p>
        </w:tc>
        <w:tc>
          <w:tcPr>
            <w:tcW w:w="2484" w:type="dxa"/>
          </w:tcPr>
          <w:p w14:paraId="0CAD9FDF" w14:textId="77777777" w:rsidR="001506B6" w:rsidRDefault="00000000">
            <w:r>
              <w:t>Anlagen_Zeugnisse_Vorname_Nachname.pdf</w:t>
            </w:r>
          </w:p>
        </w:tc>
        <w:tc>
          <w:tcPr>
            <w:tcW w:w="2484" w:type="dxa"/>
          </w:tcPr>
          <w:p w14:paraId="7BDAF44B" w14:textId="77777777" w:rsidR="001506B6" w:rsidRDefault="00000000">
            <w:r>
              <w:t>Wenige, saubere PDFs</w:t>
            </w:r>
          </w:p>
        </w:tc>
        <w:tc>
          <w:tcPr>
            <w:tcW w:w="2484" w:type="dxa"/>
          </w:tcPr>
          <w:p w14:paraId="19DAC9A0" w14:textId="77777777" w:rsidR="001506B6" w:rsidRDefault="00000000">
            <w:r>
              <w:t>Viele einzelne Dateien</w:t>
            </w:r>
          </w:p>
        </w:tc>
      </w:tr>
      <w:tr w:rsidR="001506B6" w14:paraId="32BF0E44" w14:textId="77777777">
        <w:tc>
          <w:tcPr>
            <w:tcW w:w="2484" w:type="dxa"/>
          </w:tcPr>
          <w:p w14:paraId="3379CDCF" w14:textId="77777777" w:rsidR="001506B6" w:rsidRDefault="00000000">
            <w:r>
              <w:t>Dateigröße prüfen</w:t>
            </w:r>
          </w:p>
        </w:tc>
        <w:tc>
          <w:tcPr>
            <w:tcW w:w="2484" w:type="dxa"/>
          </w:tcPr>
          <w:p w14:paraId="62D94441" w14:textId="77777777" w:rsidR="001506B6" w:rsidRDefault="00000000">
            <w:r>
              <w:t>&lt; 10 MB gesamt (typisch)</w:t>
            </w:r>
          </w:p>
        </w:tc>
        <w:tc>
          <w:tcPr>
            <w:tcW w:w="2484" w:type="dxa"/>
          </w:tcPr>
          <w:p w14:paraId="441C6B72" w14:textId="77777777" w:rsidR="001506B6" w:rsidRDefault="00000000">
            <w:r>
              <w:t>PDF komprimieren</w:t>
            </w:r>
          </w:p>
        </w:tc>
        <w:tc>
          <w:tcPr>
            <w:tcW w:w="2484" w:type="dxa"/>
          </w:tcPr>
          <w:p w14:paraId="1152DB98" w14:textId="77777777" w:rsidR="001506B6" w:rsidRDefault="00000000">
            <w:r>
              <w:t>Unkomprimierte Bilder</w:t>
            </w:r>
          </w:p>
        </w:tc>
      </w:tr>
      <w:tr w:rsidR="001506B6" w14:paraId="2CB09817" w14:textId="77777777">
        <w:tc>
          <w:tcPr>
            <w:tcW w:w="2484" w:type="dxa"/>
          </w:tcPr>
          <w:p w14:paraId="66931B72" w14:textId="77777777" w:rsidR="001506B6" w:rsidRDefault="00000000">
            <w:r>
              <w:t>PDF-Qualität</w:t>
            </w:r>
          </w:p>
        </w:tc>
        <w:tc>
          <w:tcPr>
            <w:tcW w:w="2484" w:type="dxa"/>
          </w:tcPr>
          <w:p w14:paraId="3490CEF7" w14:textId="77777777" w:rsidR="001506B6" w:rsidRDefault="00000000">
            <w:r>
              <w:t>Text scharf, gut lesbar</w:t>
            </w:r>
          </w:p>
        </w:tc>
        <w:tc>
          <w:tcPr>
            <w:tcW w:w="2484" w:type="dxa"/>
          </w:tcPr>
          <w:p w14:paraId="32609872" w14:textId="77777777" w:rsidR="001506B6" w:rsidRDefault="00000000">
            <w:r>
              <w:t>Export aus Word/Writer</w:t>
            </w:r>
          </w:p>
        </w:tc>
        <w:tc>
          <w:tcPr>
            <w:tcW w:w="2484" w:type="dxa"/>
          </w:tcPr>
          <w:p w14:paraId="3EC52887" w14:textId="77777777" w:rsidR="001506B6" w:rsidRDefault="00000000">
            <w:r>
              <w:t>Fotos vom Papier</w:t>
            </w:r>
          </w:p>
        </w:tc>
      </w:tr>
      <w:tr w:rsidR="001506B6" w14:paraId="5A1E7038" w14:textId="77777777">
        <w:tc>
          <w:tcPr>
            <w:tcW w:w="2484" w:type="dxa"/>
          </w:tcPr>
          <w:p w14:paraId="0DC7640E" w14:textId="77777777" w:rsidR="001506B6" w:rsidRDefault="00000000">
            <w:r>
              <w:t>Metadaten/Version</w:t>
            </w:r>
          </w:p>
        </w:tc>
        <w:tc>
          <w:tcPr>
            <w:tcW w:w="2484" w:type="dxa"/>
          </w:tcPr>
          <w:p w14:paraId="35561B51" w14:textId="77777777" w:rsidR="001506B6" w:rsidRDefault="00000000">
            <w:r>
              <w:t>v2025-09</w:t>
            </w:r>
          </w:p>
        </w:tc>
        <w:tc>
          <w:tcPr>
            <w:tcW w:w="2484" w:type="dxa"/>
          </w:tcPr>
          <w:p w14:paraId="4362CF0A" w14:textId="77777777" w:rsidR="001506B6" w:rsidRDefault="00000000">
            <w:r>
              <w:t>Leise versionieren</w:t>
            </w:r>
          </w:p>
        </w:tc>
        <w:tc>
          <w:tcPr>
            <w:tcW w:w="2484" w:type="dxa"/>
          </w:tcPr>
          <w:p w14:paraId="40AD7997" w14:textId="77777777" w:rsidR="001506B6" w:rsidRDefault="00000000">
            <w:r>
              <w:t>„final_final_ENDGÜLTIG“</w:t>
            </w:r>
          </w:p>
        </w:tc>
      </w:tr>
      <w:tr w:rsidR="001506B6" w14:paraId="3D57E924" w14:textId="77777777">
        <w:tc>
          <w:tcPr>
            <w:tcW w:w="2484" w:type="dxa"/>
          </w:tcPr>
          <w:p w14:paraId="5CC3F06E" w14:textId="77777777" w:rsidR="001506B6" w:rsidRDefault="00000000">
            <w:r>
              <w:t>Kein Passwort/Schutz</w:t>
            </w:r>
          </w:p>
        </w:tc>
        <w:tc>
          <w:tcPr>
            <w:tcW w:w="2484" w:type="dxa"/>
          </w:tcPr>
          <w:p w14:paraId="63EB8EDD" w14:textId="77777777" w:rsidR="001506B6" w:rsidRDefault="00000000">
            <w:r>
              <w:t>—</w:t>
            </w:r>
          </w:p>
        </w:tc>
        <w:tc>
          <w:tcPr>
            <w:tcW w:w="2484" w:type="dxa"/>
          </w:tcPr>
          <w:p w14:paraId="5ED4AB7F" w14:textId="77777777" w:rsidR="001506B6" w:rsidRDefault="00000000">
            <w:r>
              <w:t>Offene PDFs senden</w:t>
            </w:r>
          </w:p>
        </w:tc>
        <w:tc>
          <w:tcPr>
            <w:tcW w:w="2484" w:type="dxa"/>
          </w:tcPr>
          <w:p w14:paraId="1FC4009A" w14:textId="77777777" w:rsidR="001506B6" w:rsidRDefault="00000000">
            <w:r>
              <w:t>Passwort blockiert Lesung</w:t>
            </w:r>
          </w:p>
        </w:tc>
      </w:tr>
    </w:tbl>
    <w:p w14:paraId="7097D1B5" w14:textId="77777777" w:rsidR="001506B6" w:rsidRDefault="00000000">
      <w:r>
        <w:rPr>
          <w:i/>
          <w:color w:val="0066CC"/>
        </w:rPr>
        <w:br/>
        <w:t>💡 Tipp: Drucke die Checkliste aus oder fülle sie digital aus, um deinen Bewerbungsstand zu sehen.</w:t>
      </w:r>
    </w:p>
    <w:sectPr w:rsidR="001506B6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3709038">
    <w:abstractNumId w:val="8"/>
  </w:num>
  <w:num w:numId="2" w16cid:durableId="270013744">
    <w:abstractNumId w:val="6"/>
  </w:num>
  <w:num w:numId="3" w16cid:durableId="999965897">
    <w:abstractNumId w:val="5"/>
  </w:num>
  <w:num w:numId="4" w16cid:durableId="819080359">
    <w:abstractNumId w:val="4"/>
  </w:num>
  <w:num w:numId="5" w16cid:durableId="416556691">
    <w:abstractNumId w:val="7"/>
  </w:num>
  <w:num w:numId="6" w16cid:durableId="37167183">
    <w:abstractNumId w:val="3"/>
  </w:num>
  <w:num w:numId="7" w16cid:durableId="394667936">
    <w:abstractNumId w:val="2"/>
  </w:num>
  <w:num w:numId="8" w16cid:durableId="1317536427">
    <w:abstractNumId w:val="1"/>
  </w:num>
  <w:num w:numId="9" w16cid:durableId="20456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6B6"/>
    <w:rsid w:val="0015074B"/>
    <w:rsid w:val="0029639D"/>
    <w:rsid w:val="002A620A"/>
    <w:rsid w:val="00326F90"/>
    <w:rsid w:val="00695D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2E9C7"/>
  <w14:defaultImageDpi w14:val="300"/>
  <w15:docId w15:val="{422A8B0A-98B3-4A61-B6B4-7C8901E6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Schygula</cp:lastModifiedBy>
  <cp:revision>2</cp:revision>
  <dcterms:created xsi:type="dcterms:W3CDTF">2025-10-06T08:08:00Z</dcterms:created>
  <dcterms:modified xsi:type="dcterms:W3CDTF">2025-10-06T08:08:00Z</dcterms:modified>
  <cp:category/>
</cp:coreProperties>
</file>