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207D9" w14:textId="77777777" w:rsidR="00F75F58" w:rsidRDefault="00000000">
      <w:pPr>
        <w:jc w:val="center"/>
      </w:pPr>
      <w:r>
        <w:rPr>
          <w:b/>
          <w:sz w:val="32"/>
        </w:rPr>
        <w:t>Vorname Nachname</w:t>
      </w:r>
      <w:r>
        <w:rPr>
          <w:b/>
          <w:sz w:val="32"/>
        </w:rPr>
        <w:br/>
      </w:r>
      <w:r>
        <w:rPr>
          <w:sz w:val="20"/>
        </w:rPr>
        <w:t>[Straße Hausnr.] · [PLZ Ort] · [Telefon] · [E-Mail]</w:t>
      </w:r>
      <w:r>
        <w:rPr>
          <w:sz w:val="20"/>
        </w:rPr>
        <w:br/>
        <w:t>[LinkedIn/XING – optional]</w:t>
      </w:r>
    </w:p>
    <w:p w14:paraId="10E40FAA" w14:textId="77777777" w:rsidR="00F75F58" w:rsidRDefault="00F75F58"/>
    <w:p w14:paraId="18399B97" w14:textId="77777777" w:rsidR="00F75F58" w:rsidRDefault="00000000">
      <w:pPr>
        <w:jc w:val="right"/>
      </w:pPr>
      <w:r>
        <w:t>[Ort], [Datum]</w:t>
      </w:r>
    </w:p>
    <w:p w14:paraId="7512B77C" w14:textId="77777777" w:rsidR="00F75F58" w:rsidRDefault="00000000">
      <w:r>
        <w:rPr>
          <w:b/>
        </w:rPr>
        <w:t>[Unternehmen]</w:t>
      </w:r>
      <w:r>
        <w:rPr>
          <w:b/>
        </w:rPr>
        <w:br/>
      </w:r>
      <w:r>
        <w:t>[Ansprechpartner/in]</w:t>
      </w:r>
      <w:r>
        <w:br/>
        <w:t>[Abteilung]</w:t>
      </w:r>
      <w:r>
        <w:br/>
        <w:t>[Straße Hausnr., PLZ Ort]</w:t>
      </w:r>
    </w:p>
    <w:p w14:paraId="6A1602C3" w14:textId="77777777" w:rsidR="00F75F58" w:rsidRDefault="00F75F58"/>
    <w:p w14:paraId="6974D046" w14:textId="77777777" w:rsidR="00F75F58" w:rsidRDefault="00000000">
      <w:r>
        <w:rPr>
          <w:b/>
        </w:rPr>
        <w:t>Bewerbung als Industriemechaniker (m/w/d) – [Ref.-Nr.]</w:t>
      </w:r>
      <w:r>
        <w:rPr>
          <w:b/>
        </w:rPr>
        <w:br/>
      </w:r>
    </w:p>
    <w:p w14:paraId="4166FAAD" w14:textId="77777777" w:rsidR="00F75F58" w:rsidRDefault="00000000">
      <w:r>
        <w:t>Sehr geehrte/r [Name],</w:t>
      </w:r>
      <w:r>
        <w:br/>
      </w:r>
      <w:r>
        <w:br/>
        <w:t>ich halte Anlagen am Laufen und arbeite sicher. In meinem letzten Einsatz habe ich Stillstände um [xx] % verringert und Rüstzeiten um [xx] % gesenkt. CNC Fräsen (Heidenhain/Siemens), Zeichnungen, Messen sowie Wartung/Instandhaltung gehören zu meinem Alltag.</w:t>
      </w:r>
      <w:r>
        <w:br/>
      </w:r>
      <w:r>
        <w:br/>
        <w:t>Die in Ihrer Anzeige genannten Punkte passen zu mir: [Maschinen/Typen], [Schichtmodell], [Aufgaben]. Ich dokumentiere sauber (LOTO, Prüfprotokolle) und bringe Ideen für 5S/TPM ein. Auf Wunsch kann ich kurzfristig starten und bin für [2 / 3 Schicht] bereit.</w:t>
      </w:r>
      <w:r>
        <w:br/>
      </w:r>
      <w:r>
        <w:br/>
      </w:r>
    </w:p>
    <w:p w14:paraId="26AB923F" w14:textId="77777777" w:rsidR="00F75F58" w:rsidRDefault="00000000">
      <w:pPr>
        <w:pStyle w:val="Aufzhlungszeichen"/>
      </w:pPr>
      <w:r>
        <w:t>Beispielerfolge:</w:t>
      </w:r>
    </w:p>
    <w:p w14:paraId="1F1634BC" w14:textId="77777777" w:rsidR="00F75F58" w:rsidRDefault="00000000">
      <w:pPr>
        <w:pStyle w:val="Aufzhlungszeichen"/>
      </w:pPr>
      <w:r>
        <w:t>Ausschuss von [x %] auf [y %] reduziert (Ursachenanalyse, Vorrichtung).</w:t>
      </w:r>
    </w:p>
    <w:p w14:paraId="31F1CC77" w14:textId="77777777" w:rsidR="00F75F58" w:rsidRDefault="00000000">
      <w:pPr>
        <w:pStyle w:val="Aufzhlungszeichen"/>
      </w:pPr>
      <w:r>
        <w:t>OEE um [z % Punkte] erhöht (Wartungsplan, Ersatzteile, 5S).</w:t>
      </w:r>
    </w:p>
    <w:p w14:paraId="243DC59A" w14:textId="77777777" w:rsidR="00F75F58" w:rsidRDefault="00000000">
      <w:pPr>
        <w:pStyle w:val="Aufzhlungszeichen"/>
      </w:pPr>
      <w:r>
        <w:t>Vorrichtungen gebaut und Rüstzeit −[xx] %.</w:t>
      </w:r>
    </w:p>
    <w:p w14:paraId="70D26CA6" w14:textId="77777777" w:rsidR="00F75F58" w:rsidRDefault="00000000">
      <w:r>
        <w:br/>
        <w:t>Gern überzeuge ich Sie im Gespräch und in einer Probeschicht. Anlagen: Lebenslauf, Zeugnisse, Zertifikate.</w:t>
      </w:r>
      <w:r>
        <w:br/>
      </w:r>
      <w:r>
        <w:br/>
        <w:t>Mit freundlichen Grüßen</w:t>
      </w:r>
      <w:r>
        <w:br/>
      </w:r>
      <w:r>
        <w:br/>
        <w:t>Vorname Nachname</w:t>
      </w:r>
    </w:p>
    <w:p w14:paraId="539F15FD" w14:textId="77777777" w:rsidR="00F75F58" w:rsidRDefault="00000000">
      <w:r>
        <w:rPr>
          <w:sz w:val="18"/>
        </w:rPr>
        <w:t>Anlagen: Lebenslauf, Zeugnisse, Zertifikate</w:t>
      </w:r>
    </w:p>
    <w:sectPr w:rsidR="00F75F58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9101161">
    <w:abstractNumId w:val="8"/>
  </w:num>
  <w:num w:numId="2" w16cid:durableId="2034191234">
    <w:abstractNumId w:val="6"/>
  </w:num>
  <w:num w:numId="3" w16cid:durableId="949976476">
    <w:abstractNumId w:val="5"/>
  </w:num>
  <w:num w:numId="4" w16cid:durableId="244144300">
    <w:abstractNumId w:val="4"/>
  </w:num>
  <w:num w:numId="5" w16cid:durableId="361126505">
    <w:abstractNumId w:val="7"/>
  </w:num>
  <w:num w:numId="6" w16cid:durableId="1082682109">
    <w:abstractNumId w:val="3"/>
  </w:num>
  <w:num w:numId="7" w16cid:durableId="973489116">
    <w:abstractNumId w:val="2"/>
  </w:num>
  <w:num w:numId="8" w16cid:durableId="1428230431">
    <w:abstractNumId w:val="1"/>
  </w:num>
  <w:num w:numId="9" w16cid:durableId="1017806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620A"/>
    <w:rsid w:val="00326F90"/>
    <w:rsid w:val="00842119"/>
    <w:rsid w:val="00AA1D8D"/>
    <w:rsid w:val="00B47730"/>
    <w:rsid w:val="00CB0664"/>
    <w:rsid w:val="00F75F5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49B1BB"/>
  <w14:defaultImageDpi w14:val="300"/>
  <w15:docId w15:val="{422A8B0A-98B3-4A61-B6B4-7C8901E6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Martin Schygula</cp:lastModifiedBy>
  <cp:revision>2</cp:revision>
  <dcterms:created xsi:type="dcterms:W3CDTF">2025-10-06T07:38:00Z</dcterms:created>
  <dcterms:modified xsi:type="dcterms:W3CDTF">2025-10-06T07:38:00Z</dcterms:modified>
  <cp:category/>
</cp:coreProperties>
</file>