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697"/>
      </w:tblGrid>
      <w:tr w:rsidR="00485034" w14:paraId="11FDEDA5" w14:textId="77777777" w:rsidTr="003B44AB">
        <w:tc>
          <w:tcPr>
            <w:tcW w:w="2943" w:type="dxa"/>
          </w:tcPr>
          <w:p w14:paraId="7419A687" w14:textId="6D4A4892" w:rsidR="00485034" w:rsidRDefault="003B44AB">
            <w:r w:rsidRPr="003B44AB">
              <w:drawing>
                <wp:inline distT="0" distB="0" distL="0" distR="0" wp14:anchorId="55CEF0F7" wp14:editId="7EFF0B2B">
                  <wp:extent cx="1143160" cy="1409897"/>
                  <wp:effectExtent l="0" t="0" r="0" b="0"/>
                  <wp:docPr id="8366455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6455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40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68DD2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b/>
                <w:color w:val="003366"/>
                <w:sz w:val="24"/>
                <w:lang w:val="de-DE"/>
              </w:rPr>
              <w:t>Berufserfahrung</w:t>
            </w:r>
            <w:r w:rsidRPr="003B44AB">
              <w:rPr>
                <w:b/>
                <w:color w:val="003366"/>
                <w:sz w:val="24"/>
                <w:lang w:val="de-DE"/>
              </w:rPr>
              <w:br/>
            </w:r>
          </w:p>
          <w:p w14:paraId="574B5FAB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lang w:val="de-DE"/>
              </w:rPr>
              <w:t>[Rolle], [Unternehmen] – [Ort] – [MM/JJJJ]–[MM/JJJJ]</w:t>
            </w:r>
          </w:p>
          <w:p w14:paraId="01A20DAC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b/>
                <w:color w:val="003366"/>
                <w:sz w:val="24"/>
                <w:lang w:val="de-DE"/>
              </w:rPr>
              <w:t>Technik Block</w:t>
            </w:r>
            <w:r w:rsidRPr="003B44AB">
              <w:rPr>
                <w:b/>
                <w:color w:val="003366"/>
                <w:sz w:val="24"/>
                <w:lang w:val="de-DE"/>
              </w:rPr>
              <w:br/>
            </w:r>
          </w:p>
          <w:p w14:paraId="40F33E33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lang w:val="de-DE"/>
              </w:rPr>
              <w:t>Maschinen/Steuerungen: [DMG/Mazak/Okuma]</w:t>
            </w:r>
            <w:r w:rsidRPr="003B44AB">
              <w:rPr>
                <w:lang w:val="de-DE"/>
              </w:rPr>
              <w:br/>
              <w:t>[Heidenhain/Siemens/Fanuc]</w:t>
            </w:r>
            <w:r w:rsidRPr="003B44AB">
              <w:rPr>
                <w:lang w:val="de-DE"/>
              </w:rPr>
              <w:br/>
              <w:t>Messmittel: [MAG/MIG] (Basis)</w:t>
            </w:r>
            <w:r w:rsidRPr="003B44AB">
              <w:rPr>
                <w:lang w:val="de-DE"/>
              </w:rPr>
              <w:br/>
              <w:t>Rüststände −[x %] durch Ersatzteilmanagement</w:t>
            </w:r>
          </w:p>
          <w:p w14:paraId="4EA605A4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b/>
                <w:color w:val="003366"/>
                <w:sz w:val="24"/>
                <w:lang w:val="de-DE"/>
              </w:rPr>
              <w:t>Zertifikate / Weiterbildung</w:t>
            </w:r>
            <w:r w:rsidRPr="003B44AB">
              <w:rPr>
                <w:b/>
                <w:color w:val="003366"/>
                <w:sz w:val="24"/>
                <w:lang w:val="de-DE"/>
              </w:rPr>
              <w:br/>
            </w:r>
          </w:p>
          <w:p w14:paraId="52334516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lang w:val="de-DE"/>
              </w:rPr>
              <w:t>[WBZ Kurs Schweißen/Sicherheit/Kälte/Klima], [JJJJ]</w:t>
            </w:r>
            <w:r w:rsidRPr="003B44AB">
              <w:rPr>
                <w:lang w:val="de-DE"/>
              </w:rPr>
              <w:br/>
              <w:t>Sicherheitsunterweisung (LOTO), [JJJJ]</w:t>
            </w:r>
          </w:p>
        </w:tc>
        <w:tc>
          <w:tcPr>
            <w:tcW w:w="5697" w:type="dxa"/>
          </w:tcPr>
          <w:p w14:paraId="34755E28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b/>
                <w:color w:val="003366"/>
                <w:sz w:val="36"/>
                <w:lang w:val="de-DE"/>
              </w:rPr>
              <w:t>Vorname Nachname</w:t>
            </w:r>
            <w:r w:rsidRPr="003B44AB">
              <w:rPr>
                <w:b/>
                <w:color w:val="003366"/>
                <w:sz w:val="36"/>
                <w:lang w:val="de-DE"/>
              </w:rPr>
              <w:br/>
            </w:r>
          </w:p>
          <w:p w14:paraId="15A9EDBD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lang w:val="de-DE"/>
              </w:rPr>
              <w:t>[Straße Hausnr., PLZ Ort] · [Telefon] · [E-Mail]</w:t>
            </w:r>
            <w:r w:rsidRPr="003B44AB">
              <w:rPr>
                <w:lang w:val="de-DE"/>
              </w:rPr>
              <w:br/>
              <w:t>[LinkedIn/XING – optional]</w:t>
            </w:r>
          </w:p>
          <w:p w14:paraId="331230E5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b/>
                <w:color w:val="003366"/>
                <w:sz w:val="24"/>
                <w:lang w:val="de-DE"/>
              </w:rPr>
              <w:t>Kurzprofil</w:t>
            </w:r>
          </w:p>
          <w:p w14:paraId="5BEA94BC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lang w:val="de-DE"/>
              </w:rPr>
              <w:t>Industriemechaniker mit Schwerpunkt [Produktion/CNC/Instandhaltung], sicher im Zeichnungslesen, Messen und in der Wartung/Instandhaltung. Erfahrung mit [Maschinen/Steuerungen], schichtbereit, sicherheitsbewusst (LOTO). Erfolge: Rüstzeit −[xx] %, Ausschuss −[xx] %.</w:t>
            </w:r>
          </w:p>
          <w:p w14:paraId="5158DE71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b/>
                <w:color w:val="003366"/>
                <w:sz w:val="24"/>
                <w:lang w:val="de-DE"/>
              </w:rPr>
              <w:t>Berufserfahrung</w:t>
            </w:r>
          </w:p>
          <w:p w14:paraId="595A6F57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lang w:val="de-DE"/>
              </w:rPr>
              <w:t>[Rolle], [Unternehmen], [Ort] — [MM/JJJJ]–[MM/JJJJ]</w:t>
            </w:r>
            <w:r w:rsidRPr="003B44AB">
              <w:rPr>
                <w:lang w:val="de-DE"/>
              </w:rPr>
              <w:br/>
              <w:t>• CNC [Fräsen/Drehen] (Heidenhain/Siemens), Losgrößen [xx–</w:t>
            </w:r>
            <w:proofErr w:type="spellStart"/>
            <w:r w:rsidRPr="003B44AB">
              <w:rPr>
                <w:lang w:val="de-DE"/>
              </w:rPr>
              <w:t>yy</w:t>
            </w:r>
            <w:proofErr w:type="spellEnd"/>
            <w:r w:rsidRPr="003B44AB">
              <w:rPr>
                <w:lang w:val="de-DE"/>
              </w:rPr>
              <w:t>], Maßhaltigkeit ≤ ±[0,0x] mm.</w:t>
            </w:r>
            <w:r w:rsidRPr="003B44AB">
              <w:rPr>
                <w:lang w:val="de-DE"/>
              </w:rPr>
              <w:br/>
              <w:t>• Prüfplanung, Messschieber/Mikrometer/3D Messarm, QS Doku.</w:t>
            </w:r>
            <w:r w:rsidRPr="003B44AB">
              <w:rPr>
                <w:lang w:val="de-DE"/>
              </w:rPr>
              <w:br/>
              <w:t>• Stillstände −[xx] % durch Ursachenanalyse, Ersatzteilstandard, 5S/TPM.</w:t>
            </w:r>
          </w:p>
          <w:p w14:paraId="7D6E31B8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lang w:val="de-DE"/>
              </w:rPr>
              <w:t>[Rolle], [Unternehmen], [Ort] — [MM/JJJJ]–[MM/JJJJ]</w:t>
            </w:r>
            <w:r w:rsidRPr="003B44AB">
              <w:rPr>
                <w:lang w:val="de-DE"/>
              </w:rPr>
              <w:br/>
              <w:t>• Montage/Instandhaltung: Lager, Wellen, Pneumatik/Hydraulik, Antriebe.</w:t>
            </w:r>
            <w:r w:rsidRPr="003B44AB">
              <w:rPr>
                <w:lang w:val="de-DE"/>
              </w:rPr>
              <w:br/>
              <w:t>• Umbauten/Vorrichtungen gebaut, Ausschuss reduziert um [x, x %].</w:t>
            </w:r>
            <w:r w:rsidRPr="003B44AB">
              <w:rPr>
                <w:lang w:val="de-DE"/>
              </w:rPr>
              <w:br/>
              <w:t>• Schichtberichte, Übergabe, Schulung neuer Kollegen.</w:t>
            </w:r>
          </w:p>
          <w:p w14:paraId="07766D3D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b/>
                <w:color w:val="003366"/>
                <w:sz w:val="24"/>
                <w:lang w:val="de-DE"/>
              </w:rPr>
              <w:t>Projekte &amp; Erfolge (Auswahl)</w:t>
            </w:r>
          </w:p>
          <w:p w14:paraId="65496758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lang w:val="de-DE"/>
              </w:rPr>
              <w:t>• OEE +[x % Punkte] durch Wartungsplan &amp; 5S.</w:t>
            </w:r>
            <w:r w:rsidRPr="003B44AB">
              <w:rPr>
                <w:lang w:val="de-DE"/>
              </w:rPr>
              <w:br/>
              <w:t>• Rüstzeit −[xx] % durch Vorrichtung.</w:t>
            </w:r>
            <w:r w:rsidRPr="003B44AB">
              <w:rPr>
                <w:lang w:val="de-DE"/>
              </w:rPr>
              <w:br/>
              <w:t>• Stillstände −[xx] % durch Ersatzteilmanagement.</w:t>
            </w:r>
          </w:p>
          <w:p w14:paraId="4C0E7EEC" w14:textId="77777777" w:rsidR="00485034" w:rsidRPr="003B44AB" w:rsidRDefault="00000000">
            <w:pPr>
              <w:rPr>
                <w:lang w:val="de-DE"/>
              </w:rPr>
            </w:pPr>
            <w:r w:rsidRPr="003B44AB">
              <w:rPr>
                <w:b/>
                <w:color w:val="003366"/>
                <w:sz w:val="24"/>
                <w:lang w:val="de-DE"/>
              </w:rPr>
              <w:t>Persönliches</w:t>
            </w:r>
          </w:p>
          <w:p w14:paraId="63280969" w14:textId="77777777" w:rsidR="00485034" w:rsidRDefault="00000000">
            <w:r w:rsidRPr="003B44AB">
              <w:rPr>
                <w:lang w:val="de-DE"/>
              </w:rPr>
              <w:t>Führerschein [Klasse], Reisebereitschaft [ja/nein], Sprachen: Deutsch [C1], Englisch [A2].</w:t>
            </w:r>
            <w:r w:rsidRPr="003B44AB">
              <w:rPr>
                <w:lang w:val="de-DE"/>
              </w:rPr>
              <w:br/>
            </w:r>
            <w:proofErr w:type="spellStart"/>
            <w:r>
              <w:t>Hobbys</w:t>
            </w:r>
            <w:proofErr w:type="spellEnd"/>
            <w:r>
              <w:t xml:space="preserve"> (optional): [Schrauben an Motorrädern, 3D Druck, etc.]</w:t>
            </w:r>
          </w:p>
        </w:tc>
      </w:tr>
    </w:tbl>
    <w:p w14:paraId="55928704" w14:textId="77777777" w:rsidR="005519B6" w:rsidRDefault="005519B6" w:rsidP="003B44AB"/>
    <w:sectPr w:rsidR="005519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7464528">
    <w:abstractNumId w:val="8"/>
  </w:num>
  <w:num w:numId="2" w16cid:durableId="13926204">
    <w:abstractNumId w:val="6"/>
  </w:num>
  <w:num w:numId="3" w16cid:durableId="413471962">
    <w:abstractNumId w:val="5"/>
  </w:num>
  <w:num w:numId="4" w16cid:durableId="790393799">
    <w:abstractNumId w:val="4"/>
  </w:num>
  <w:num w:numId="5" w16cid:durableId="636298185">
    <w:abstractNumId w:val="7"/>
  </w:num>
  <w:num w:numId="6" w16cid:durableId="75827077">
    <w:abstractNumId w:val="3"/>
  </w:num>
  <w:num w:numId="7" w16cid:durableId="185019206">
    <w:abstractNumId w:val="2"/>
  </w:num>
  <w:num w:numId="8" w16cid:durableId="197477727">
    <w:abstractNumId w:val="1"/>
  </w:num>
  <w:num w:numId="9" w16cid:durableId="2244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620A"/>
    <w:rsid w:val="00326F90"/>
    <w:rsid w:val="003B44AB"/>
    <w:rsid w:val="00485034"/>
    <w:rsid w:val="005519B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26A23"/>
  <w14:defaultImageDpi w14:val="300"/>
  <w15:docId w15:val="{422A8B0A-98B3-4A61-B6B4-7C8901E6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Schygula</cp:lastModifiedBy>
  <cp:revision>2</cp:revision>
  <dcterms:created xsi:type="dcterms:W3CDTF">2025-10-06T07:24:00Z</dcterms:created>
  <dcterms:modified xsi:type="dcterms:W3CDTF">2025-10-06T07:24:00Z</dcterms:modified>
  <cp:category/>
</cp:coreProperties>
</file>